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 in the oven on a tray or in a tin e.g. bread, cakes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BBQ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 over hot water in container with holes in the base e.g vegetables, suet pudding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Grilling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 in the oven with added fat at high temperatures e.g potatoes, 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 under heat on a rack e.g bacon, sausages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Stewing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 a liquid in a pan over a low heat e.g gravy, custard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Deep frying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 in a pan of hot water over a medium heat e.g vegetables, pasta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Steaming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 in liquid in a lidded pot in the oven e.g beef, 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Microwaving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 in a low pan with a little oil over a medium heat e.g eggs, steak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Roasting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 in deep fat at a high temperature e.g chips, battered 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Poaching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 on a rack over a flame e.g. burgers, chops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Braising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 in a wok over high heat e.g chow mein, noodles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Simmering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 in a shallow pan in gently moving hot liquid e.g eggs, fruit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Shallow frying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 in a ridged pan with a little oil to get brown lines e.g steak, gammon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Boiling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 in a non metal container using heat waves e.g. ready meals, baked beans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Griddling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 with some liquid in a lidded pan over a low heat e.g curry, bolognese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Stir-frying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</dc:title>
  <dcterms:created xsi:type="dcterms:W3CDTF">2021-10-11T04:37:18Z</dcterms:created>
  <dcterms:modified xsi:type="dcterms:W3CDTF">2021-10-11T04:37:18Z</dcterms:modified>
</cp:coreProperties>
</file>