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Cooking methods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Cooking wet ingredients in oven to rise.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Cooking food in a little liquid with lid on and at a simmer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Flaming food after frying. Starts with 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Cooking meat in oven in small amount of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Browning food in fat then cooked with liquid in covered pan. Starts with 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pieces of food cooked in a little hot 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Cooking under the oven grill or on BBQ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cook food in large amount of hot 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Frying in a little oil in frying 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Cooking uncovered below boiling point in liquid (not oil).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Food placed in a covered pan above boiling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Cooking food in deep boiling liquid (not oil).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methods</dc:title>
  <dcterms:created xsi:type="dcterms:W3CDTF">2022-08-13T15:01:47Z</dcterms:created>
  <dcterms:modified xsi:type="dcterms:W3CDTF">2022-08-13T15:01:47Z</dcterms:modified>
</cp:coreProperties>
</file>