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Cooking methods scrambled</w:t>
      </w:r>
    </w:p>
    <w:p>
      <w:pPr>
        <w:pStyle w:val="Questions"/>
      </w:pPr>
      <w:r>
        <w:t xml:space="preserve">1. gnirsota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knabig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lobiing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itansegm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soalwhl rfy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peed ryf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gnraieoslcs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igglrinl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irst yrf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awvrciognmi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Cooking methods scrambled</dc:title>
  <dcterms:created xsi:type="dcterms:W3CDTF">2021-10-11T04:37:47Z</dcterms:created>
  <dcterms:modified xsi:type="dcterms:W3CDTF">2021-10-11T04:37:47Z</dcterms:modified>
</cp:coreProperties>
</file>