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terms</w:t>
      </w:r>
    </w:p>
    <w:p>
      <w:pPr>
        <w:pStyle w:val="Questions"/>
      </w:pPr>
      <w:r>
        <w:t xml:space="preserve">1. ENUEJINL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LEFABM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BORIL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RBUAEEBQ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IOL-DFN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RSEMMI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EEPL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SAETM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MCNEI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TERGA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EBKA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CPOH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HIPW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ZEGLEDA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ATSUE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NBLACH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EACMR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EATB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SOTS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NE-LETDA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RITS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EUIJNELN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LBOI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ARZMALECEI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OPCHA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RBNOW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ICED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HSURB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ASLCD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CUI-NT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EKNAD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OUFLR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ASNRHGI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34. DEBLN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</dc:title>
  <dcterms:created xsi:type="dcterms:W3CDTF">2021-10-11T04:37:52Z</dcterms:created>
  <dcterms:modified xsi:type="dcterms:W3CDTF">2021-10-11T04:37:52Z</dcterms:modified>
</cp:coreProperties>
</file>