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sautepans    </w:t>
      </w:r>
      <w:r>
        <w:t xml:space="preserve">   hand mixer    </w:t>
      </w:r>
      <w:r>
        <w:t xml:space="preserve">   Mortar    </w:t>
      </w:r>
      <w:r>
        <w:t xml:space="preserve">   Blender    </w:t>
      </w:r>
      <w:r>
        <w:t xml:space="preserve">   Oven    </w:t>
      </w:r>
      <w:r>
        <w:t xml:space="preserve">   Colander    </w:t>
      </w:r>
      <w:r>
        <w:t xml:space="preserve">   Wok    </w:t>
      </w:r>
      <w:r>
        <w:t xml:space="preserve">   Measuring Cup    </w:t>
      </w:r>
      <w:r>
        <w:t xml:space="preserve">   Peeler    </w:t>
      </w:r>
      <w:r>
        <w:t xml:space="preserve">   Potapo Masher    </w:t>
      </w:r>
      <w:r>
        <w:t xml:space="preserve">   Stainer    </w:t>
      </w:r>
      <w:r>
        <w:t xml:space="preserve">   LAdle    </w:t>
      </w:r>
      <w:r>
        <w:t xml:space="preserve">   Measuring Spoon    </w:t>
      </w:r>
      <w:r>
        <w:t xml:space="preserve">   Metal Whisk    </w:t>
      </w:r>
      <w:r>
        <w:t xml:space="preserve">   Cleave    </w:t>
      </w:r>
      <w:r>
        <w:t xml:space="preserve">   frying pan    </w:t>
      </w:r>
      <w:r>
        <w:t xml:space="preserve">   Strainer    </w:t>
      </w:r>
      <w:r>
        <w:t xml:space="preserve">   Grater    </w:t>
      </w:r>
      <w:r>
        <w:t xml:space="preserve">   Cutting Board    </w:t>
      </w:r>
      <w:r>
        <w:t xml:space="preserve">   Can opener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tools</dc:title>
  <dcterms:created xsi:type="dcterms:W3CDTF">2021-10-11T04:37:17Z</dcterms:created>
  <dcterms:modified xsi:type="dcterms:W3CDTF">2021-10-11T04:37:17Z</dcterms:modified>
</cp:coreProperties>
</file>