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steam    </w:t>
      </w:r>
      <w:r>
        <w:t xml:space="preserve">   cook    </w:t>
      </w:r>
      <w:r>
        <w:t xml:space="preserve">   roast    </w:t>
      </w:r>
      <w:r>
        <w:t xml:space="preserve">   cream    </w:t>
      </w:r>
      <w:r>
        <w:t xml:space="preserve">   cut    </w:t>
      </w:r>
      <w:r>
        <w:t xml:space="preserve">   chop    </w:t>
      </w:r>
      <w:r>
        <w:t xml:space="preserve">   break    </w:t>
      </w:r>
      <w:r>
        <w:t xml:space="preserve">   mash    </w:t>
      </w:r>
      <w:r>
        <w:t xml:space="preserve">   beat    </w:t>
      </w:r>
      <w:r>
        <w:t xml:space="preserve">   smelt    </w:t>
      </w:r>
      <w:r>
        <w:t xml:space="preserve">   drain    </w:t>
      </w:r>
      <w:r>
        <w:t xml:space="preserve">   sieve    </w:t>
      </w:r>
      <w:r>
        <w:t xml:space="preserve">   mix    </w:t>
      </w:r>
      <w:r>
        <w:t xml:space="preserve">   whisk    </w:t>
      </w:r>
      <w:r>
        <w:t xml:space="preserve">   stir    </w:t>
      </w:r>
      <w:r>
        <w:t xml:space="preserve">   spread    </w:t>
      </w:r>
      <w:r>
        <w:t xml:space="preserve">   grill    </w:t>
      </w:r>
      <w:r>
        <w:t xml:space="preserve">   bake    </w:t>
      </w:r>
      <w:r>
        <w:t xml:space="preserve">   grate    </w:t>
      </w:r>
      <w:r>
        <w:t xml:space="preserve">   pour    </w:t>
      </w:r>
      <w:r>
        <w:t xml:space="preserve">   fry    </w:t>
      </w:r>
      <w:r>
        <w:t xml:space="preserve">   boil    </w:t>
      </w:r>
      <w:r>
        <w:t xml:space="preserve">   slice    </w:t>
      </w:r>
      <w:r>
        <w:t xml:space="preserve">   peel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verbs</dc:title>
  <dcterms:created xsi:type="dcterms:W3CDTF">2021-10-11T04:36:25Z</dcterms:created>
  <dcterms:modified xsi:type="dcterms:W3CDTF">2021-10-11T04:36:25Z</dcterms:modified>
</cp:coreProperties>
</file>