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Scramble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Sprinkle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Poach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verbs </dc:title>
  <dcterms:created xsi:type="dcterms:W3CDTF">2021-10-11T04:36:17Z</dcterms:created>
  <dcterms:modified xsi:type="dcterms:W3CDTF">2021-10-11T04:36:17Z</dcterms:modified>
</cp:coreProperties>
</file>