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baste    </w:t>
      </w:r>
      <w:r>
        <w:t xml:space="preserve">   whisk    </w:t>
      </w:r>
      <w:r>
        <w:t xml:space="preserve">   whip    </w:t>
      </w:r>
      <w:r>
        <w:t xml:space="preserve">   mince    </w:t>
      </w:r>
      <w:r>
        <w:t xml:space="preserve">   roast    </w:t>
      </w:r>
      <w:r>
        <w:t xml:space="preserve">   marinating    </w:t>
      </w:r>
      <w:r>
        <w:t xml:space="preserve">   grate    </w:t>
      </w:r>
      <w:r>
        <w:t xml:space="preserve">   fry    </w:t>
      </w:r>
      <w:r>
        <w:t xml:space="preserve">   drizzling    </w:t>
      </w:r>
      <w:r>
        <w:t xml:space="preserve">   dice    </w:t>
      </w:r>
      <w:r>
        <w:t xml:space="preserve">   chop    </w:t>
      </w:r>
      <w:r>
        <w:t xml:space="preserve">   dough    </w:t>
      </w:r>
      <w:r>
        <w:t xml:space="preserve">   beat    </w:t>
      </w:r>
      <w:r>
        <w:t xml:space="preserve">   stir    </w:t>
      </w:r>
      <w:r>
        <w:t xml:space="preserve">   roll    </w:t>
      </w:r>
      <w:r>
        <w:t xml:space="preserve">   knead    </w:t>
      </w:r>
      <w:r>
        <w:t xml:space="preserve">   blending    </w:t>
      </w:r>
      <w:r>
        <w:t xml:space="preserve">   batter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vocabulary</dc:title>
  <dcterms:created xsi:type="dcterms:W3CDTF">2021-10-11T04:38:04Z</dcterms:created>
  <dcterms:modified xsi:type="dcterms:W3CDTF">2021-10-11T04:38:04Z</dcterms:modified>
</cp:coreProperties>
</file>