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with 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lotus chips    </w:t>
      </w:r>
      <w:r>
        <w:t xml:space="preserve">   applesauce    </w:t>
      </w:r>
      <w:r>
        <w:t xml:space="preserve">   caulilatkes    </w:t>
      </w:r>
      <w:r>
        <w:t xml:space="preserve">   corn muffins    </w:t>
      </w:r>
      <w:r>
        <w:t xml:space="preserve">   squash soup    </w:t>
      </w:r>
      <w:r>
        <w:t xml:space="preserve">   rugelach    </w:t>
      </w:r>
      <w:r>
        <w:t xml:space="preserve">   bruschetta    </w:t>
      </w:r>
      <w:r>
        <w:t xml:space="preserve">   rice pudding    </w:t>
      </w:r>
      <w:r>
        <w:t xml:space="preserve">   scraps soup    </w:t>
      </w:r>
      <w:r>
        <w:t xml:space="preserve">   fattoush    </w:t>
      </w:r>
      <w:r>
        <w:t xml:space="preserve">   sambousek    </w:t>
      </w:r>
      <w:r>
        <w:t xml:space="preserve">   nori rolls    </w:t>
      </w:r>
      <w:r>
        <w:t xml:space="preserve">   pomegranate guacamole    </w:t>
      </w:r>
      <w:r>
        <w:t xml:space="preserve">   popovers    </w:t>
      </w:r>
      <w:r>
        <w:t xml:space="preserve">   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with Life Skills</dc:title>
  <dcterms:created xsi:type="dcterms:W3CDTF">2021-10-11T04:37:27Z</dcterms:created>
  <dcterms:modified xsi:type="dcterms:W3CDTF">2021-10-11T04:37:27Z</dcterms:modified>
</cp:coreProperties>
</file>