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microwave    </w:t>
      </w:r>
      <w:r>
        <w:t xml:space="preserve">   boil    </w:t>
      </w:r>
      <w:r>
        <w:t xml:space="preserve">   bake    </w:t>
      </w:r>
      <w:r>
        <w:t xml:space="preserve">   bowl    </w:t>
      </w:r>
      <w:r>
        <w:t xml:space="preserve">   scrape    </w:t>
      </w:r>
      <w:r>
        <w:t xml:space="preserve">   beaters    </w:t>
      </w:r>
      <w:r>
        <w:t xml:space="preserve">   flip    </w:t>
      </w:r>
      <w:r>
        <w:t xml:space="preserve">   stir    </w:t>
      </w:r>
      <w:r>
        <w:t xml:space="preserve">   hot pad    </w:t>
      </w:r>
      <w:r>
        <w:t xml:space="preserve">   spatula    </w:t>
      </w:r>
      <w:r>
        <w:t xml:space="preserve">   Griddle    </w:t>
      </w:r>
      <w:r>
        <w:t xml:space="preserve">   mixer    </w:t>
      </w:r>
      <w:r>
        <w:t xml:space="preserve">   cup    </w:t>
      </w:r>
      <w:r>
        <w:t xml:space="preserve">   Teaspoon    </w:t>
      </w:r>
      <w:r>
        <w:t xml:space="preserve">   Tablespoon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word search</dc:title>
  <dcterms:created xsi:type="dcterms:W3CDTF">2021-10-11T04:37:24Z</dcterms:created>
  <dcterms:modified xsi:type="dcterms:W3CDTF">2021-10-11T04:37:24Z</dcterms:modified>
</cp:coreProperties>
</file>