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Cooks do it best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males will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enhance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 over intense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 to cook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for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alcohol in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liquefy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cook in small amount of hot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cook by braising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BEAT IT just beat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use for cornmeal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sprinkling drops of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soak in flavored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soak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narrow groves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with your palms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slight resistant to the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 by dry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think babies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neither hot nor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hotter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simmer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fruits in brine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 the sieve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Cooks do it best</dc:title>
  <dcterms:created xsi:type="dcterms:W3CDTF">2021-10-11T04:36:34Z</dcterms:created>
  <dcterms:modified xsi:type="dcterms:W3CDTF">2021-10-11T04:36:34Z</dcterms:modified>
</cp:coreProperties>
</file>