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Isabella Falls    </w:t>
      </w:r>
      <w:r>
        <w:t xml:space="preserve">   Botanical Gardens    </w:t>
      </w:r>
      <w:r>
        <w:t xml:space="preserve">   Cherry tree Bay    </w:t>
      </w:r>
      <w:r>
        <w:t xml:space="preserve">   Annan River    </w:t>
      </w:r>
      <w:r>
        <w:t xml:space="preserve">   Grassy Hill    </w:t>
      </w:r>
      <w:r>
        <w:t xml:space="preserve">   railway walk    </w:t>
      </w:r>
      <w:r>
        <w:t xml:space="preserve">   Black Mountain    </w:t>
      </w:r>
      <w:r>
        <w:t xml:space="preserve">   Natures Powerhouse    </w:t>
      </w:r>
      <w:r>
        <w:t xml:space="preserve">   Mount Cook    </w:t>
      </w:r>
      <w:r>
        <w:t xml:space="preserve">   Museum    </w:t>
      </w:r>
      <w:r>
        <w:t xml:space="preserve">   Railway walk    </w:t>
      </w:r>
      <w:r>
        <w:t xml:space="preserve">   Finch Bay    </w:t>
      </w:r>
      <w:r>
        <w:t xml:space="preserve">   Little Annan    </w:t>
      </w:r>
      <w:r>
        <w:t xml:space="preserve">   Wobbly Bridge    </w:t>
      </w:r>
      <w:r>
        <w:t xml:space="preserve">   Water Park    </w:t>
      </w:r>
      <w:r>
        <w:t xml:space="preserve">   Wharfy    </w:t>
      </w:r>
      <w:r>
        <w:t xml:space="preserve">   Reconciliation rocks    </w:t>
      </w:r>
      <w:r>
        <w:t xml:space="preserve">   Walker Bay    </w:t>
      </w:r>
      <w:r>
        <w:t xml:space="preserve">   Quarantine Bay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Cooktown</dc:title>
  <dcterms:created xsi:type="dcterms:W3CDTF">2021-10-11T04:37:36Z</dcterms:created>
  <dcterms:modified xsi:type="dcterms:W3CDTF">2021-10-11T04:37:36Z</dcterms:modified>
</cp:coreProperties>
</file>