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Cookware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wok    </w:t>
      </w:r>
      <w:r>
        <w:t xml:space="preserve">   saucepan    </w:t>
      </w:r>
      <w:r>
        <w:t xml:space="preserve">   casserole    </w:t>
      </w:r>
      <w:r>
        <w:t xml:space="preserve">   sauteuse    </w:t>
      </w:r>
      <w:r>
        <w:t xml:space="preserve">   saute    </w:t>
      </w:r>
      <w:r>
        <w:t xml:space="preserve">   stirfry    </w:t>
      </w:r>
      <w:r>
        <w:t xml:space="preserve">   trusted advice    </w:t>
      </w:r>
      <w:r>
        <w:t xml:space="preserve">   guaranteed    </w:t>
      </w:r>
      <w:r>
        <w:t xml:space="preserve">   quality    </w:t>
      </w:r>
      <w:r>
        <w:t xml:space="preserve">   leading brands    </w:t>
      </w:r>
      <w:r>
        <w:t xml:space="preserve">   best value    </w:t>
      </w:r>
      <w:r>
        <w:t xml:space="preserve">   essentials    </w:t>
      </w:r>
      <w:r>
        <w:t xml:space="preserve">   momentum    </w:t>
      </w:r>
      <w:r>
        <w:t xml:space="preserve">   per vita    </w:t>
      </w:r>
      <w:r>
        <w:t xml:space="preserve">   infinite    </w:t>
      </w:r>
      <w:r>
        <w:t xml:space="preserve">   australis    </w:t>
      </w:r>
      <w:r>
        <w:t xml:space="preserve">   authority    </w:t>
      </w:r>
      <w:r>
        <w:t xml:space="preserve">   symmetry    </w:t>
      </w:r>
      <w:r>
        <w:t xml:space="preserve">   kitchenware    </w:t>
      </w:r>
      <w:r>
        <w:t xml:space="preserve">   bakeware    </w:t>
      </w:r>
      <w:r>
        <w:t xml:space="preserve">   roaster    </w:t>
      </w:r>
      <w:r>
        <w:t xml:space="preserve">   circulon    </w:t>
      </w:r>
      <w:r>
        <w:t xml:space="preserve">   Hieu    </w:t>
      </w:r>
      <w:r>
        <w:t xml:space="preserve">   Richard    </w:t>
      </w:r>
      <w:r>
        <w:t xml:space="preserve">   Adrian    </w:t>
      </w:r>
      <w:r>
        <w:t xml:space="preserve">   Herschel    </w:t>
      </w:r>
      <w:r>
        <w:t xml:space="preserve">   cake boss    </w:t>
      </w:r>
      <w:r>
        <w:t xml:space="preserve">   knives    </w:t>
      </w:r>
      <w:r>
        <w:t xml:space="preserve">   pressure cooker    </w:t>
      </w:r>
      <w:r>
        <w:t xml:space="preserve">   frypan    </w:t>
      </w:r>
      <w:r>
        <w:t xml:space="preserve">   meyer    </w:t>
      </w:r>
      <w:r>
        <w:t xml:space="preserve">   cake tin    </w:t>
      </w:r>
      <w:r>
        <w:t xml:space="preserve">   cake    </w:t>
      </w:r>
      <w:r>
        <w:t xml:space="preserve">   prestige    </w:t>
      </w:r>
      <w:r>
        <w:t xml:space="preserve">   essteele    </w:t>
      </w:r>
      <w:r>
        <w:t xml:space="preserve">   analon    </w:t>
      </w:r>
      <w:r>
        <w:t xml:space="preserve">   raco    </w:t>
      </w:r>
      <w:r>
        <w:t xml:space="preserve">   cook    </w:t>
      </w:r>
      <w:r>
        <w:t xml:space="preserve">   cookware brands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Cookware Brands</dc:title>
  <dcterms:created xsi:type="dcterms:W3CDTF">2021-10-11T04:37:43Z</dcterms:created>
  <dcterms:modified xsi:type="dcterms:W3CDTF">2021-10-11T04:37:43Z</dcterms:modified>
</cp:coreProperties>
</file>