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Odyssey reveal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Penelope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Successfully strings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Odyssey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Scylla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Insults odyssey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Stab cyclops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Odyssey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Throws stool at odyssey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Philoetius prove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Odyssey plot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in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Odyssey finds dying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Escape cyclops cave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</dc:title>
  <dcterms:created xsi:type="dcterms:W3CDTF">2021-10-11T04:37:29Z</dcterms:created>
  <dcterms:modified xsi:type="dcterms:W3CDTF">2021-10-11T04:37:29Z</dcterms:modified>
</cp:coreProperties>
</file>