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Cool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eat garbage and they are black and 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there is black_____,Grizzly _____ and Poalr_____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say neigh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have long necks and their tongues are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people like _____ more than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plural of it is mice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they are red and they have claws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make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make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have long leg and the eat flies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are orange with black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big furry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pet most people have them and they are 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the boys have manes and their is a movie called The ____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have wings and a beak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 Animals</dc:title>
  <dcterms:created xsi:type="dcterms:W3CDTF">2021-10-11T04:36:41Z</dcterms:created>
  <dcterms:modified xsi:type="dcterms:W3CDTF">2021-10-11T04:36:41Z</dcterms:modified>
</cp:coreProperties>
</file>