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Capitals: Europe!</w:t>
      </w:r>
    </w:p>
    <w:p>
      <w:pPr>
        <w:pStyle w:val="Questions"/>
      </w:pPr>
      <w:r>
        <w:t xml:space="preserve">1. IRNATA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RARADON LA LVELA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RAENEYV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VAINEN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UAKB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KINMS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BLSSERSU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VAJREASO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IOSFA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EGAZRB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SAINCOI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PRGUEA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ENGHNCAOEP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NONDLO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TLAILNN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EILHKNIS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PIRSA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SIIBLT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BLREIN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HATENS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BDPAETSU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AKYVIKEJR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UBLIND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MREO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ARIG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AZVUD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NIUSIVL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XRLUEBOUGM ITYC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SPOEKJ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TVELALAT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IHSICNAU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CANOOM IELLV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ORGOCPADI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ASDAMMRTE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FSETALB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SOLO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37. RWSAWA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BILSON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ASRBECHTU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WOOCMS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ANS MOARNI TYCI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42. GHEUBRIND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LREGBEAD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TARSALBAIV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JULBNJLAA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MDRIDA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OHCKSTOML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48. RNEB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49. ANRAKA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VKEI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51. NCTVAAI TICY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52. AFRIDCF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Capitals: Europe!</dc:title>
  <dcterms:created xsi:type="dcterms:W3CDTF">2021-10-11T04:36:43Z</dcterms:created>
  <dcterms:modified xsi:type="dcterms:W3CDTF">2021-10-11T04:36:43Z</dcterms:modified>
</cp:coreProperties>
</file>