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Challenge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place    </w:t>
      </w:r>
      <w:r>
        <w:t xml:space="preserve">   pencil    </w:t>
      </w:r>
      <w:r>
        <w:t xml:space="preserve">   dance    </w:t>
      </w:r>
      <w:r>
        <w:t xml:space="preserve">   chance    </w:t>
      </w:r>
      <w:r>
        <w:t xml:space="preserve">   prince    </w:t>
      </w:r>
      <w:r>
        <w:t xml:space="preserve">   face    </w:t>
      </w:r>
      <w:r>
        <w:t xml:space="preserve">   circle    </w:t>
      </w:r>
      <w:r>
        <w:t xml:space="preserve">   city    </w:t>
      </w:r>
      <w:r>
        <w:t xml:space="preserve">   nice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Challenge </dc:title>
  <dcterms:created xsi:type="dcterms:W3CDTF">2021-10-11T04:37:22Z</dcterms:created>
  <dcterms:modified xsi:type="dcterms:W3CDTF">2021-10-11T04:37:22Z</dcterms:modified>
</cp:coreProperties>
</file>