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Cool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living in a country, city,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space between two spaces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than a continent and entirely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a point on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sector of the economy that produces materials, goods,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half of the Earth that lies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mountains connected by highlands.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park the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city of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Cool Countries</dc:title>
  <dcterms:created xsi:type="dcterms:W3CDTF">2021-10-10T23:43:46Z</dcterms:created>
  <dcterms:modified xsi:type="dcterms:W3CDTF">2021-10-10T23:43:46Z</dcterms:modified>
</cp:coreProperties>
</file>