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"Cool Countries"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live on a territory or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large landmasses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Economic and technical activity that consists of transforming raw materials into suitable products to satisfy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most superheroes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land connect a two lager bodies of water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sheltered from the wind by the sea or a river where boats can stop and remain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line around the earth forming the great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these times we need to use it to be safe from covid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Sea entry into the land that forms a wide concavity where boats can anchor to shelter from the wind; it is smaller than a gulf and larger than an inlet.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"Cool Countries" Vocabulary</dc:title>
  <dcterms:created xsi:type="dcterms:W3CDTF">2021-10-10T23:52:08Z</dcterms:created>
  <dcterms:modified xsi:type="dcterms:W3CDTF">2021-10-10T23:52:08Z</dcterms:modified>
</cp:coreProperties>
</file>