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Countries Vocabulary's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is one of several large landmasses.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nation with its own government, occupying a particular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most important city or town of a country or region, usually its seat of government and administrative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is the governing body of a nation, state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is a series of mountains or hills ranged in a line and connected by high ground.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is a measurement of population per unit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numerical measurement of how far apart objects or points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is a sheltered body of water where ships and boats can be docked.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land 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fictitious line with a latitude of 0 degrees.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Countries Vocabulary's Crossword puzzle</dc:title>
  <dcterms:created xsi:type="dcterms:W3CDTF">2021-10-11T04:38:18Z</dcterms:created>
  <dcterms:modified xsi:type="dcterms:W3CDTF">2021-10-11T04:38:18Z</dcterms:modified>
</cp:coreProperties>
</file>