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Cool Down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breathe easy    </w:t>
      </w:r>
      <w:r>
        <w:t xml:space="preserve">   smooth    </w:t>
      </w:r>
      <w:r>
        <w:t xml:space="preserve">   simmer    </w:t>
      </w:r>
      <w:r>
        <w:t xml:space="preserve">   control oneself    </w:t>
      </w:r>
      <w:r>
        <w:t xml:space="preserve">   take it nice and easy    </w:t>
      </w:r>
      <w:r>
        <w:t xml:space="preserve">   restrain    </w:t>
      </w:r>
      <w:r>
        <w:t xml:space="preserve">   stay calm    </w:t>
      </w:r>
      <w:r>
        <w:t xml:space="preserve">   allay    </w:t>
      </w:r>
      <w:r>
        <w:t xml:space="preserve">   peaceful    </w:t>
      </w:r>
      <w:r>
        <w:t xml:space="preserve">   compose    </w:t>
      </w:r>
      <w:r>
        <w:t xml:space="preserve">   unwind    </w:t>
      </w:r>
      <w:r>
        <w:t xml:space="preserve">   mollify    </w:t>
      </w:r>
      <w:r>
        <w:t xml:space="preserve">   keep cool    </w:t>
      </w:r>
      <w:r>
        <w:t xml:space="preserve">   soothe    </w:t>
      </w:r>
      <w:r>
        <w:t xml:space="preserve">   pull yourself together    </w:t>
      </w:r>
      <w:r>
        <w:t xml:space="preserve">   settle down    </w:t>
      </w:r>
      <w:r>
        <w:t xml:space="preserve">   chill out    </w:t>
      </w:r>
      <w:r>
        <w:t xml:space="preserve">   relax    </w:t>
      </w:r>
      <w:r>
        <w:t xml:space="preserve">   leader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Down Search</dc:title>
  <dcterms:created xsi:type="dcterms:W3CDTF">2021-10-11T04:37:56Z</dcterms:created>
  <dcterms:modified xsi:type="dcterms:W3CDTF">2021-10-11T04:37:56Z</dcterms:modified>
</cp:coreProperties>
</file>