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Fishin' for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acknowledgement    </w:t>
      </w:r>
      <w:r>
        <w:t xml:space="preserve">   depth    </w:t>
      </w:r>
      <w:r>
        <w:t xml:space="preserve">   lures    </w:t>
      </w:r>
      <w:r>
        <w:t xml:space="preserve">   bamboo    </w:t>
      </w:r>
      <w:r>
        <w:t xml:space="preserve">   basswood    </w:t>
      </w:r>
      <w:r>
        <w:t xml:space="preserve">   catching    </w:t>
      </w:r>
      <w:r>
        <w:t xml:space="preserve">   trout    </w:t>
      </w:r>
      <w:r>
        <w:t xml:space="preserve">   walleyes    </w:t>
      </w:r>
      <w:r>
        <w:t xml:space="preserve">   fishermen    </w:t>
      </w:r>
      <w:r>
        <w:t xml:space="preserve">   advice    </w:t>
      </w:r>
      <w:r>
        <w:t xml:space="preserve">   toughest    </w:t>
      </w:r>
      <w:r>
        <w:t xml:space="preserve">   canoes    </w:t>
      </w:r>
      <w:r>
        <w:t xml:space="preserve">   boats    </w:t>
      </w:r>
      <w:r>
        <w:t xml:space="preserve">   sportsmanship    </w:t>
      </w:r>
      <w:r>
        <w:t xml:space="preserve">   whole    </w:t>
      </w:r>
      <w:r>
        <w:t xml:space="preserve">   wrong    </w:t>
      </w:r>
      <w:r>
        <w:t xml:space="preserve">   handy    </w:t>
      </w:r>
      <w:r>
        <w:t xml:space="preserve">   extra    </w:t>
      </w:r>
      <w:r>
        <w:t xml:space="preserve">   happens    </w:t>
      </w:r>
      <w:r>
        <w:t xml:space="preserve">   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Fishin' for kids</dc:title>
  <dcterms:created xsi:type="dcterms:W3CDTF">2021-10-11T04:36:34Z</dcterms:created>
  <dcterms:modified xsi:type="dcterms:W3CDTF">2021-10-11T04:36:34Z</dcterms:modified>
</cp:coreProperties>
</file>