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Genetic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Pigment for blonde hair and light colored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passing on of traits from parents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which type of melanin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 of one gene is affected by the expression of one or more independently inherited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material written in a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contained within a gene becomes a useful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traits that are influenced by more than one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is light and temperature, can affect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codes for a protein involved in storing pigment in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 in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Genetic Stuff</dc:title>
  <dcterms:created xsi:type="dcterms:W3CDTF">2021-10-11T04:38:27Z</dcterms:created>
  <dcterms:modified xsi:type="dcterms:W3CDTF">2021-10-11T04:38:27Z</dcterms:modified>
</cp:coreProperties>
</file>