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Kid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Released "Shouts" &amp; "Whispers"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#UnderAppreciated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the album "Career"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record store/music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 Huron dog that has seen the most bands?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 Huron's longest running house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Bad Luck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 Huron's cover band extraordinaires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Half Of The Lyricists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&amp; Fella Jack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Annual local music award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Initials of the band who released Words I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Hip, Tuck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 Rock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 Huron's reggae/punk youngbloods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 Huron's newest hip little sandwich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Kid Crossword</dc:title>
  <dcterms:created xsi:type="dcterms:W3CDTF">2021-10-11T04:38:01Z</dcterms:created>
  <dcterms:modified xsi:type="dcterms:W3CDTF">2021-10-11T04:38:01Z</dcterms:modified>
</cp:coreProperties>
</file>