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ignore    </w:t>
      </w:r>
      <w:r>
        <w:t xml:space="preserve">   playground    </w:t>
      </w:r>
      <w:r>
        <w:t xml:space="preserve">   fear    </w:t>
      </w:r>
      <w:r>
        <w:t xml:space="preserve">   rules    </w:t>
      </w:r>
      <w:r>
        <w:t xml:space="preserve">   help    </w:t>
      </w:r>
      <w:r>
        <w:t xml:space="preserve">   calm    </w:t>
      </w:r>
      <w:r>
        <w:t xml:space="preserve">   frustrated    </w:t>
      </w:r>
      <w:r>
        <w:t xml:space="preserve">   walk    </w:t>
      </w:r>
      <w:r>
        <w:t xml:space="preserve">   rigid    </w:t>
      </w:r>
      <w:r>
        <w:t xml:space="preserve">   sad    </w:t>
      </w:r>
      <w:r>
        <w:t xml:space="preserve">   tease    </w:t>
      </w:r>
      <w:r>
        <w:t xml:space="preserve">   talk    </w:t>
      </w:r>
      <w:r>
        <w:t xml:space="preserve">   lonely    </w:t>
      </w:r>
      <w:r>
        <w:t xml:space="preserve">   manage    </w:t>
      </w:r>
      <w:r>
        <w:t xml:space="preserve">   social    </w:t>
      </w:r>
      <w:r>
        <w:t xml:space="preserve">   upset    </w:t>
      </w:r>
      <w:r>
        <w:t xml:space="preserve">   hopeless    </w:t>
      </w:r>
      <w:r>
        <w:t xml:space="preserve">   positive    </w:t>
      </w:r>
      <w:r>
        <w:t xml:space="preserve">   flexible    </w:t>
      </w:r>
      <w:r>
        <w:t xml:space="preserve">   emotions    </w:t>
      </w:r>
      <w:r>
        <w:t xml:space="preserve">   school    </w:t>
      </w:r>
      <w:r>
        <w:t xml:space="preserve">   breathe    </w:t>
      </w:r>
      <w:r>
        <w:t xml:space="preserve">   antidote    </w:t>
      </w:r>
      <w:r>
        <w:t xml:space="preserve">   mistake    </w:t>
      </w:r>
      <w:r>
        <w:t xml:space="preserve">   friends    </w:t>
      </w:r>
      <w:r>
        <w:t xml:space="preserve">   excited    </w:t>
      </w:r>
      <w:r>
        <w:t xml:space="preserve">   worried    </w:t>
      </w:r>
      <w:r>
        <w:t xml:space="preserve">   negative    </w:t>
      </w:r>
      <w:r>
        <w:t xml:space="preserve">   anger    </w:t>
      </w:r>
      <w:r>
        <w:t xml:space="preserve">   bully    </w:t>
      </w:r>
      <w:r>
        <w:t xml:space="preserve">   classroom    </w:t>
      </w:r>
      <w:r>
        <w:t xml:space="preserve">   shame    </w:t>
      </w:r>
      <w:r>
        <w:t xml:space="preserve">   change    </w:t>
      </w:r>
      <w:r>
        <w:t xml:space="preserve">   brave    </w:t>
      </w:r>
      <w:r>
        <w:t xml:space="preserve">   temper    </w:t>
      </w:r>
      <w:r>
        <w:t xml:space="preserve">   disappointed    </w:t>
      </w:r>
      <w:r>
        <w:t xml:space="preserve">   fun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Kids</dc:title>
  <dcterms:created xsi:type="dcterms:W3CDTF">2021-10-11T04:37:17Z</dcterms:created>
  <dcterms:modified xsi:type="dcterms:W3CDTF">2021-10-11T04:37:17Z</dcterms:modified>
</cp:coreProperties>
</file>