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Motorcycle Dude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large amount of something: having a large amount of money or valuable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experienced in war or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ugly or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capable of being seen: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free from danger or evil: Save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pay someone for work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great size, extent, or degree: Gigantic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unwilling to do or accept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 between two groups of armed people:hard struggle or contest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Motorcycle Dude</dc:title>
  <dcterms:created xsi:type="dcterms:W3CDTF">2021-10-11T04:37:15Z</dcterms:created>
  <dcterms:modified xsi:type="dcterms:W3CDTF">2021-10-11T04:37:15Z</dcterms:modified>
</cp:coreProperties>
</file>