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Cool Pokémon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arbok    </w:t>
      </w:r>
      <w:r>
        <w:t xml:space="preserve">   arceus    </w:t>
      </w:r>
      <w:r>
        <w:t xml:space="preserve">   blaziken    </w:t>
      </w:r>
      <w:r>
        <w:t xml:space="preserve">   bulbasaur    </w:t>
      </w:r>
      <w:r>
        <w:t xml:space="preserve">   charizard    </w:t>
      </w:r>
      <w:r>
        <w:t xml:space="preserve">   charmander    </w:t>
      </w:r>
      <w:r>
        <w:t xml:space="preserve">   dragonite    </w:t>
      </w:r>
      <w:r>
        <w:t xml:space="preserve">   entei    </w:t>
      </w:r>
      <w:r>
        <w:t xml:space="preserve">   espeon    </w:t>
      </w:r>
      <w:r>
        <w:t xml:space="preserve">   greninja    </w:t>
      </w:r>
      <w:r>
        <w:t xml:space="preserve">   gyrados    </w:t>
      </w:r>
      <w:r>
        <w:t xml:space="preserve">   haunter    </w:t>
      </w:r>
      <w:r>
        <w:t xml:space="preserve">   lucario    </w:t>
      </w:r>
      <w:r>
        <w:t xml:space="preserve">   lugia    </w:t>
      </w:r>
      <w:r>
        <w:t xml:space="preserve">   mew two    </w:t>
      </w:r>
      <w:r>
        <w:t xml:space="preserve">   pikachu    </w:t>
      </w:r>
      <w:r>
        <w:t xml:space="preserve">   ponyta    </w:t>
      </w:r>
      <w:r>
        <w:t xml:space="preserve">   raikou    </w:t>
      </w:r>
      <w:r>
        <w:t xml:space="preserve">   rayquaza    </w:t>
      </w:r>
      <w:r>
        <w:t xml:space="preserve">   squirtle    </w:t>
      </w:r>
      <w:r>
        <w:t xml:space="preserve">   suicune    </w:t>
      </w:r>
      <w:r>
        <w:t xml:space="preserve">   torterra    </w:t>
      </w:r>
      <w:r>
        <w:t xml:space="preserve">   umbreon    </w:t>
      </w:r>
      <w:r>
        <w:t xml:space="preserve">   zapados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Pokémon </dc:title>
  <dcterms:created xsi:type="dcterms:W3CDTF">2021-10-11T04:37:58Z</dcterms:created>
  <dcterms:modified xsi:type="dcterms:W3CDTF">2021-10-11T04:37:58Z</dcterms:modified>
</cp:coreProperties>
</file>