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Runnings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go-carter?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they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their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armed wrestled to raise money for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rich member of their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sports did they compete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us Derice's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Sanka's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Runnings</dc:title>
  <dcterms:created xsi:type="dcterms:W3CDTF">2021-10-11T04:37:25Z</dcterms:created>
  <dcterms:modified xsi:type="dcterms:W3CDTF">2021-10-11T04:37:25Z</dcterms:modified>
</cp:coreProperties>
</file>