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Cool Runnings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Junior's lastname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coach's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inspiring word of Yul's inspiring message to Junior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wealthiest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arm wrestled to raise money for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go-carter before bobsledding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Sanka's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was the Olympics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driver of the bobsled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coach's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did they do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Yul's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main characters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Derice's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Runnings </dc:title>
  <dcterms:created xsi:type="dcterms:W3CDTF">2021-10-11T04:37:27Z</dcterms:created>
  <dcterms:modified xsi:type="dcterms:W3CDTF">2021-10-11T04:37:27Z</dcterms:modified>
</cp:coreProperties>
</file>