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Runnings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coaches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Yul's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Sanka do before bobsledding?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singing for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driver of the bobsled?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coaches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strong, intimidating member of the bobsled team?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did they do at the Olympics?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wealthy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the main characters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 winter Olympics held?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Runnings</dc:title>
  <dcterms:created xsi:type="dcterms:W3CDTF">2021-10-11T04:37:31Z</dcterms:created>
  <dcterms:modified xsi:type="dcterms:W3CDTF">2021-10-11T04:37:31Z</dcterms:modified>
</cp:coreProperties>
</file>