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Runnings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Derice originally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Sanka kiss for good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the coach use to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movie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big fight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movie set in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country they were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coaches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bald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tripped Yul and Derice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use to do go-carting?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Runnings</dc:title>
  <dcterms:created xsi:type="dcterms:W3CDTF">2021-10-11T04:37:35Z</dcterms:created>
  <dcterms:modified xsi:type="dcterms:W3CDTF">2021-10-11T04:37:35Z</dcterms:modified>
</cp:coreProperties>
</file>