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Runnings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sold his car to get money for the olympics?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arm wrested to get money for the olympics?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coach?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not a sprinter in the bobsled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person who created the bobsled team?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did they compete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Sankas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movie?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 country did the boys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olympics held?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Runnings </dc:title>
  <dcterms:created xsi:type="dcterms:W3CDTF">2021-10-11T04:37:40Z</dcterms:created>
  <dcterms:modified xsi:type="dcterms:W3CDTF">2021-10-11T04:37:40Z</dcterms:modified>
</cp:coreProperties>
</file>