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Cool Runnings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Yul's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arm wrestled to raise money for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the main characters do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coaches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main characters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Derice's lastname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wealthiest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drivers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Sanka's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Junior's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the Olympics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go-carter in the start of the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</dc:title>
  <dcterms:created xsi:type="dcterms:W3CDTF">2021-10-11T04:37:42Z</dcterms:created>
  <dcterms:modified xsi:type="dcterms:W3CDTF">2021-10-11T04:37:42Z</dcterms:modified>
</cp:coreProperties>
</file>