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where the Olympics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do you bobsled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Sanka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disqualify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tripped every one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movie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are they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bobsled drivers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climate did Jamaica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their coach?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</dc:title>
  <dcterms:created xsi:type="dcterms:W3CDTF">2021-10-11T04:37:44Z</dcterms:created>
  <dcterms:modified xsi:type="dcterms:W3CDTF">2021-10-11T04:37:44Z</dcterms:modified>
</cp:coreProperties>
</file>