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 Runnings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Calgary    </w:t>
      </w:r>
      <w:r>
        <w:t xml:space="preserve">   Junior    </w:t>
      </w:r>
      <w:r>
        <w:t xml:space="preserve">   Yul    </w:t>
      </w:r>
      <w:r>
        <w:t xml:space="preserve">   Irv    </w:t>
      </w:r>
      <w:r>
        <w:t xml:space="preserve">   Winter    </w:t>
      </w:r>
      <w:r>
        <w:t xml:space="preserve">   Olympics    </w:t>
      </w:r>
      <w:r>
        <w:t xml:space="preserve">   Sanka    </w:t>
      </w:r>
      <w:r>
        <w:t xml:space="preserve">   Derice    </w:t>
      </w:r>
      <w:r>
        <w:t xml:space="preserve">   Jamaica    </w:t>
      </w:r>
      <w:r>
        <w:t xml:space="preserve">   Cool Runnings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Runnings  </dc:title>
  <dcterms:created xsi:type="dcterms:W3CDTF">2021-10-11T04:37:46Z</dcterms:created>
  <dcterms:modified xsi:type="dcterms:W3CDTF">2021-10-11T04:37:46Z</dcterms:modified>
</cp:coreProperties>
</file>