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Sight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under    </w:t>
      </w:r>
      <w:r>
        <w:t xml:space="preserve">   six    </w:t>
      </w:r>
      <w:r>
        <w:t xml:space="preserve">   night    </w:t>
      </w:r>
      <w:r>
        <w:t xml:space="preserve">   much    </w:t>
      </w:r>
      <w:r>
        <w:t xml:space="preserve">   important    </w:t>
      </w:r>
      <w:r>
        <w:t xml:space="preserve">   family    </w:t>
      </w:r>
      <w:r>
        <w:t xml:space="preserve">   carry    </w:t>
      </w:r>
      <w:r>
        <w:t xml:space="preserve">   life    </w:t>
      </w:r>
      <w:r>
        <w:t xml:space="preserve">   grow    </w:t>
      </w:r>
      <w:r>
        <w:t xml:space="preserve">   eat    </w:t>
      </w:r>
      <w:r>
        <w:t xml:space="preserve">   begin    </w:t>
      </w:r>
      <w:r>
        <w:t xml:space="preserve">   last    </w:t>
      </w:r>
      <w:r>
        <w:t xml:space="preserve">   food    </w:t>
      </w:r>
      <w:r>
        <w:t xml:space="preserve">   country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Sight Word Search 1</dc:title>
  <dcterms:created xsi:type="dcterms:W3CDTF">2021-10-11T04:38:25Z</dcterms:created>
  <dcterms:modified xsi:type="dcterms:W3CDTF">2021-10-11T04:38:25Z</dcterms:modified>
</cp:coreProperties>
</file>