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Cool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Negro    </w:t>
      </w:r>
      <w:r>
        <w:t xml:space="preserve">   Propaganda    </w:t>
      </w:r>
      <w:r>
        <w:t xml:space="preserve">   Fascist    </w:t>
      </w:r>
      <w:r>
        <w:t xml:space="preserve">   Communism    </w:t>
      </w:r>
      <w:r>
        <w:t xml:space="preserve">   Germany    </w:t>
      </w:r>
      <w:r>
        <w:t xml:space="preserve">   Russia    </w:t>
      </w:r>
      <w:r>
        <w:t xml:space="preserve">   Italy    </w:t>
      </w:r>
      <w:r>
        <w:t xml:space="preserve">   Japan    </w:t>
      </w:r>
      <w:r>
        <w:t xml:space="preserve">   Soviet    </w:t>
      </w:r>
      <w:r>
        <w:t xml:space="preserve">   Ussr    </w:t>
      </w:r>
      <w:r>
        <w:t xml:space="preserve">   AxisPowers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Stuff</dc:title>
  <dcterms:created xsi:type="dcterms:W3CDTF">2021-10-11T04:38:03Z</dcterms:created>
  <dcterms:modified xsi:type="dcterms:W3CDTF">2021-10-11T04:38:03Z</dcterms:modified>
</cp:coreProperties>
</file>