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Cool Tude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Cross    </w:t>
      </w:r>
      <w:r>
        <w:t xml:space="preserve">   Church    </w:t>
      </w:r>
      <w:r>
        <w:t xml:space="preserve">   Jesus    </w:t>
      </w:r>
      <w:r>
        <w:t xml:space="preserve">   Mark    </w:t>
      </w:r>
      <w:r>
        <w:t xml:space="preserve">   Matthew    </w:t>
      </w:r>
      <w:r>
        <w:t xml:space="preserve">   John    </w:t>
      </w:r>
      <w:r>
        <w:t xml:space="preserve">   Luke    </w:t>
      </w:r>
      <w:r>
        <w:t xml:space="preserve">   Mercy    </w:t>
      </w:r>
      <w:r>
        <w:t xml:space="preserve">   Beatitudes    </w:t>
      </w:r>
      <w:r>
        <w:t xml:space="preserve">   God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Tude </dc:title>
  <dcterms:created xsi:type="dcterms:W3CDTF">2021-10-11T04:37:12Z</dcterms:created>
  <dcterms:modified xsi:type="dcterms:W3CDTF">2021-10-11T04:37:12Z</dcterms:modified>
</cp:coreProperties>
</file>