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Cool Vacation Spots!</w:t>
      </w:r>
    </w:p>
    <w:p>
      <w:pPr>
        <w:pStyle w:val="Questions"/>
      </w:pPr>
      <w:r>
        <w:t xml:space="preserve">1. SCTOA IRAC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CADAAN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GRCEEE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CXIMOE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NNOLOD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SPRAI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CROOCMO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YLITA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RLAFDIO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IIHAAW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HSMAAAB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CENLADI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ASL ASGVE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TAGWSHINON .D .C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WEN RKYO IYCT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ERUEPO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ADMSMTARE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Vacation Spots!</dc:title>
  <dcterms:created xsi:type="dcterms:W3CDTF">2021-10-11T04:37:48Z</dcterms:created>
  <dcterms:modified xsi:type="dcterms:W3CDTF">2021-10-11T04:37:48Z</dcterms:modified>
</cp:coreProperties>
</file>