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Weather Crops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Turnips    </w:t>
      </w:r>
      <w:r>
        <w:t xml:space="preserve">   Rhubarb    </w:t>
      </w:r>
      <w:r>
        <w:t xml:space="preserve">   Pumpkin    </w:t>
      </w:r>
      <w:r>
        <w:t xml:space="preserve">   Artichoke    </w:t>
      </w:r>
      <w:r>
        <w:t xml:space="preserve">   Collards    </w:t>
      </w:r>
      <w:r>
        <w:t xml:space="preserve">   Asparagus    </w:t>
      </w:r>
      <w:r>
        <w:t xml:space="preserve">   Kale    </w:t>
      </w:r>
      <w:r>
        <w:t xml:space="preserve">   SwissChard    </w:t>
      </w:r>
      <w:r>
        <w:t xml:space="preserve">   Spinach    </w:t>
      </w:r>
      <w:r>
        <w:t xml:space="preserve">   Lettuce    </w:t>
      </w:r>
      <w:r>
        <w:t xml:space="preserve">   Cabbage    </w:t>
      </w:r>
      <w:r>
        <w:t xml:space="preserve">   Broccoli    </w:t>
      </w:r>
      <w:r>
        <w:t xml:space="preserve">   Cauliflower    </w:t>
      </w:r>
      <w:r>
        <w:t xml:space="preserve">   Carrots    </w:t>
      </w:r>
      <w:r>
        <w:t xml:space="preserve">   Kohlrabi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Weather Crops </dc:title>
  <dcterms:created xsi:type="dcterms:W3CDTF">2021-10-11T04:38:09Z</dcterms:created>
  <dcterms:modified xsi:type="dcterms:W3CDTF">2021-10-11T04:38:09Z</dcterms:modified>
</cp:coreProperties>
</file>