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DressInLayers    </w:t>
      </w:r>
      <w:r>
        <w:t xml:space="preserve">   RapidHeart    </w:t>
      </w:r>
      <w:r>
        <w:t xml:space="preserve">   DrySkin    </w:t>
      </w:r>
      <w:r>
        <w:t xml:space="preserve">   StayCool    </w:t>
      </w:r>
      <w:r>
        <w:t xml:space="preserve">   Dehydration    </w:t>
      </w:r>
      <w:r>
        <w:t xml:space="preserve">   Confusion    </w:t>
      </w:r>
      <w:r>
        <w:t xml:space="preserve">   LightMeals    </w:t>
      </w:r>
      <w:r>
        <w:t xml:space="preserve">   DarkUrine    </w:t>
      </w:r>
      <w:r>
        <w:t xml:space="preserve">   Headache    </w:t>
      </w:r>
      <w:r>
        <w:t xml:space="preserve">   Fatigue    </w:t>
      </w:r>
      <w:r>
        <w:t xml:space="preserve">   Veggies    </w:t>
      </w:r>
      <w:r>
        <w:t xml:space="preserve">   Fruits    </w:t>
      </w:r>
      <w:r>
        <w:t xml:space="preserve">   Dizzy    </w:t>
      </w:r>
      <w:r>
        <w:t xml:space="preserve">   Cramps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Words</dc:title>
  <dcterms:created xsi:type="dcterms:W3CDTF">2021-10-11T04:38:29Z</dcterms:created>
  <dcterms:modified xsi:type="dcterms:W3CDTF">2021-10-11T04:38:29Z</dcterms:modified>
</cp:coreProperties>
</file>