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 and unknown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ring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are very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pilot and co-pilot sit in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Dedicated and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Bodyguards who protect the President and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Likes taking risks and doing scary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brightness of lights seen from high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winding slowly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  light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 above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brightly 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flies an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Shone and sparkled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Words</dc:title>
  <dcterms:created xsi:type="dcterms:W3CDTF">2021-10-11T04:37:34Z</dcterms:created>
  <dcterms:modified xsi:type="dcterms:W3CDTF">2021-10-11T04:37:34Z</dcterms:modified>
</cp:coreProperties>
</file>