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as a Cucumber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carrots    </w:t>
      </w:r>
      <w:r>
        <w:t xml:space="preserve">   potatoes    </w:t>
      </w:r>
      <w:r>
        <w:t xml:space="preserve">   parsley    </w:t>
      </w:r>
      <w:r>
        <w:t xml:space="preserve">   onion    </w:t>
      </w:r>
      <w:r>
        <w:t xml:space="preserve">   celebration    </w:t>
      </w:r>
      <w:r>
        <w:t xml:space="preserve">   dig    </w:t>
      </w:r>
      <w:r>
        <w:t xml:space="preserve">   garden    </w:t>
      </w:r>
      <w:r>
        <w:t xml:space="preserve">   sandwich    </w:t>
      </w:r>
      <w:r>
        <w:t xml:space="preserve">   treasure    </w:t>
      </w:r>
      <w:r>
        <w:t xml:space="preserve">   jubilee    </w:t>
      </w:r>
      <w:r>
        <w:t xml:space="preserve">   queen    </w:t>
      </w:r>
      <w:r>
        <w:t xml:space="preserve">   bomb    </w:t>
      </w:r>
      <w:r>
        <w:t xml:space="preserve">   cucumber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as a Cucumber</dc:title>
  <dcterms:created xsi:type="dcterms:W3CDTF">2021-10-11T04:37:15Z</dcterms:created>
  <dcterms:modified xsi:type="dcterms:W3CDTF">2021-10-11T04:37:15Z</dcterms:modified>
</cp:coreProperties>
</file>