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Cool countries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Japan has lot of _____. Because Japan is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we practice soccer, We need keep ______ because of the 6 feet rule to avoid spread of the virus.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of Japan is Tokyo.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Japanese island have lot of _____. Futtu ____ is close to Tokyo.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countries use planes and ships when _______ goods from other countries.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typical ________in Japan is a car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Japan ________ cars to other countries. The most popular Japanese cars in America is Honda and Toyota.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_______________ of Japan is Eastern of the Eurasian continent.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Tokyo has Tokyo ____. Tokyo ___ is I think big ___ than other ___ and next to Tokyo ____ is Chiba.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Japan has 6852 ______. Manned ______ is 418 and Uninhabited ______ is 6430.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 countries </dc:title>
  <dcterms:created xsi:type="dcterms:W3CDTF">2021-10-11T04:38:06Z</dcterms:created>
  <dcterms:modified xsi:type="dcterms:W3CDTF">2021-10-11T04:38:06Z</dcterms:modified>
</cp:coreProperties>
</file>