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or Not 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Congratulate    </w:t>
      </w:r>
      <w:r>
        <w:t xml:space="preserve">   Eyecontact    </w:t>
      </w:r>
      <w:r>
        <w:t xml:space="preserve">   Kindness    </w:t>
      </w:r>
      <w:r>
        <w:t xml:space="preserve">   Ignoring    </w:t>
      </w:r>
      <w:r>
        <w:t xml:space="preserve">   Interrupting    </w:t>
      </w:r>
      <w:r>
        <w:t xml:space="preserve">   Mocking    </w:t>
      </w:r>
      <w:r>
        <w:t xml:space="preserve">   Handwashing    </w:t>
      </w:r>
      <w:r>
        <w:t xml:space="preserve">   Yelling    </w:t>
      </w:r>
      <w:r>
        <w:t xml:space="preserve">   Rushing    </w:t>
      </w:r>
      <w:r>
        <w:t xml:space="preserve">   Smiling    </w:t>
      </w:r>
      <w:r>
        <w:t xml:space="preserve">   Hitting    </w:t>
      </w:r>
      <w:r>
        <w:t xml:space="preserve">   Helping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or Not Cool</dc:title>
  <dcterms:created xsi:type="dcterms:W3CDTF">2021-10-11T04:37:51Z</dcterms:created>
  <dcterms:modified xsi:type="dcterms:W3CDTF">2021-10-11T04:37:51Z</dcterms:modified>
</cp:coreProperties>
</file>