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Cool runnings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their coaches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arm wrestling for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rich 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they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did they go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sport did they do at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Junior's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Irv's full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got the least amount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Sanka do before bobsledding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runnings crossword</dc:title>
  <dcterms:created xsi:type="dcterms:W3CDTF">2021-10-11T04:37:29Z</dcterms:created>
  <dcterms:modified xsi:type="dcterms:W3CDTF">2021-10-11T04:37:29Z</dcterms:modified>
</cp:coreProperties>
</file>