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Coolest Clouds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Statocumulus    </w:t>
      </w:r>
      <w:r>
        <w:t xml:space="preserve">   Cumulus    </w:t>
      </w:r>
      <w:r>
        <w:t xml:space="preserve">   Stratus    </w:t>
      </w:r>
      <w:r>
        <w:t xml:space="preserve">   Cumulonimbus    </w:t>
      </w:r>
      <w:r>
        <w:t xml:space="preserve">   Altostratus    </w:t>
      </w:r>
      <w:r>
        <w:t xml:space="preserve">   Altocumulus    </w:t>
      </w:r>
      <w:r>
        <w:t xml:space="preserve">   Nimbostratus    </w:t>
      </w:r>
      <w:r>
        <w:t xml:space="preserve">   Cirrus    </w:t>
      </w:r>
      <w:r>
        <w:t xml:space="preserve">   Cirrostratus    </w:t>
      </w:r>
      <w:r>
        <w:t xml:space="preserve">   Cirrocumulus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Coolest Clouds</dc:title>
  <dcterms:created xsi:type="dcterms:W3CDTF">2021-10-11T04:37:41Z</dcterms:created>
  <dcterms:modified xsi:type="dcterms:W3CDTF">2021-10-11T04:37:41Z</dcterms:modified>
</cp:coreProperties>
</file>