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Coolest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BEVERLY    </w:t>
      </w:r>
      <w:r>
        <w:t xml:space="preserve">   ButterTarts    </w:t>
      </w:r>
      <w:r>
        <w:t xml:space="preserve">   ChelseaBun    </w:t>
      </w:r>
      <w:r>
        <w:t xml:space="preserve">   COBOURG    </w:t>
      </w:r>
      <w:r>
        <w:t xml:space="preserve">   DAVE    </w:t>
      </w:r>
      <w:r>
        <w:t xml:space="preserve">   FUN    </w:t>
      </w:r>
      <w:r>
        <w:t xml:space="preserve">   GLYNIS    </w:t>
      </w:r>
      <w:r>
        <w:t xml:space="preserve">   GreatMemories    </w:t>
      </w:r>
      <w:r>
        <w:t xml:space="preserve">   JANET    </w:t>
      </w:r>
      <w:r>
        <w:t xml:space="preserve">   JEFF    </w:t>
      </w:r>
      <w:r>
        <w:t xml:space="preserve">   JOE    </w:t>
      </w:r>
      <w:r>
        <w:t xml:space="preserve">   KETO    </w:t>
      </w:r>
      <w:r>
        <w:t xml:space="preserve">   LAPHROAIG    </w:t>
      </w:r>
      <w:r>
        <w:t xml:space="preserve">   LittleBritain    </w:t>
      </w:r>
      <w:r>
        <w:t xml:space="preserve">   MandMs    </w:t>
      </w:r>
      <w:r>
        <w:t xml:space="preserve">   MudGirlRun    </w:t>
      </w:r>
      <w:r>
        <w:t xml:space="preserve">   MUSIC    </w:t>
      </w:r>
      <w:r>
        <w:t xml:space="preserve">   NERDS    </w:t>
      </w:r>
      <w:r>
        <w:t xml:space="preserve">   OTTAWA    </w:t>
      </w:r>
      <w:r>
        <w:t xml:space="preserve">   RAFTING    </w:t>
      </w:r>
      <w:r>
        <w:t xml:space="preserve">   RHONDA    </w:t>
      </w:r>
      <w:r>
        <w:t xml:space="preserve">   RODGER    </w:t>
      </w:r>
      <w:r>
        <w:t xml:space="preserve">   SHARI    </w:t>
      </w:r>
      <w:r>
        <w:t xml:space="preserve">   SteamboatBay    </w:t>
      </w:r>
      <w:r>
        <w:t xml:space="preserve">   WARREN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Coolest Couples</dc:title>
  <dcterms:created xsi:type="dcterms:W3CDTF">2021-10-11T04:38:05Z</dcterms:created>
  <dcterms:modified xsi:type="dcterms:W3CDTF">2021-10-11T04:38:05Z</dcterms:modified>
</cp:coreProperties>
</file>