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Coolest word search ever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words    </w:t>
      </w:r>
      <w:r>
        <w:t xml:space="preserve">   other    </w:t>
      </w:r>
      <w:r>
        <w:t xml:space="preserve">   find    </w:t>
      </w:r>
      <w:r>
        <w:t xml:space="preserve">   front    </w:t>
      </w:r>
      <w:r>
        <w:t xml:space="preserve">   title    </w:t>
      </w:r>
      <w:r>
        <w:t xml:space="preserve">   date    </w:t>
      </w:r>
      <w:r>
        <w:t xml:space="preserve">   name    </w:t>
      </w:r>
      <w:r>
        <w:t xml:space="preserve">   sort    </w:t>
      </w:r>
      <w:r>
        <w:t xml:space="preserve">   men    </w:t>
      </w:r>
      <w:r>
        <w:t xml:space="preserve">   woman    </w:t>
      </w:r>
      <w:r>
        <w:t xml:space="preserve">   lady    </w:t>
      </w:r>
      <w:r>
        <w:t xml:space="preserve">   man    </w:t>
      </w:r>
      <w:r>
        <w:t xml:space="preserve">   coolest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Coolest word search ever</dc:title>
  <dcterms:created xsi:type="dcterms:W3CDTF">2021-10-11T04:37:59Z</dcterms:created>
  <dcterms:modified xsi:type="dcterms:W3CDTF">2021-10-11T04:37:59Z</dcterms:modified>
</cp:coreProperties>
</file>