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Cooley Bridal Shower!!</w:t>
      </w:r>
    </w:p>
    <w:p>
      <w:pPr>
        <w:pStyle w:val="Questions"/>
      </w:pPr>
      <w:r>
        <w:t xml:space="preserve">1. AENLLEDI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GIEMRARA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SKSI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ELCOOY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UJNE RFITS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IOERNA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NHEPSSIAP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EEINTSR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ECADEKNY AAONJN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Cooley Bridal Shower!!</dc:title>
  <dcterms:created xsi:type="dcterms:W3CDTF">2021-10-11T04:37:54Z</dcterms:created>
  <dcterms:modified xsi:type="dcterms:W3CDTF">2021-10-11T04:37:54Z</dcterms:modified>
</cp:coreProperties>
</file>